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清华北大MBA成功申请一本通  帮你成功开启清华北大MBA之门</w:t>
      </w:r>
    </w:p>
    <w:p>
      <w:r>
        <w:rPr>
          <w:rFonts w:ascii="宋体" w:hAnsi="宋体" w:eastAsia="宋体"/>
          <w:sz w:val="24"/>
        </w:rPr>
        <w:t>甄诚，赵羽主编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清华北大MBA成功申请一本通  帮你成功开启清华北大MBA之门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甄诚，赵羽主编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本书出售、求购地址：https://www.jiaokey.com/book/detail/13597765.html</w:t>
      </w:r>
    </w:p>
    <w:p>
      <w:r>
        <w:t>更多相关图书推荐：https://www.jiaokey.com</w:t>
      </w:r>
    </w:p>
    <w:p>
      <w:r>
        <w:t>甄诚，赵羽主编 其他作品：https://www.jiaokey.com/tag/甄诚，赵羽主编.html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关键词搜索：https://www.jiaokey.com/tag/清华北大MBA成功申请一本通  帮你成功开启清华北大MBA之门.html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