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晚熟柑橘品种及无公害栽培技术问答</w:t>
      </w:r>
    </w:p>
    <w:p>
      <w:r>
        <w:rPr>
          <w:rFonts w:ascii="宋体" w:hAnsi="宋体" w:eastAsia="宋体"/>
          <w:sz w:val="24"/>
        </w:rPr>
        <w:t>沈兆敏，辛衍军，蔡永强主编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晚熟柑橘品种及无公害栽培技术问答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沈兆敏，辛衍军，蔡永强主编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本书出售、求购地址：https://www.jiaokey.com/book/detail/13597729.html</w:t>
      </w:r>
    </w:p>
    <w:p>
      <w:r>
        <w:t>更多相关图书推荐：https://www.jiaokey.com</w:t>
      </w:r>
    </w:p>
    <w:p>
      <w:r>
        <w:t>沈兆敏，辛衍军，蔡永强主编 其他作品：https://www.jiaokey.com/tag/沈兆敏，辛衍军，蔡永强主编.html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关键词搜索：https://www.jiaokey.com/tag/晚熟柑橘品种及无公害栽培技术问答.html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