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民国时期西南边疆档案资料汇编  云南卷  第54卷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民国时期西南边疆档案资料汇编  云南卷  第54卷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本书出售、求购地址：https://www.jiaokey.com/book/detail/13597698.html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关键词搜索：https://www.jiaokey.com/tag/民国时期西南边疆档案资料汇编  云南卷  第54卷.html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