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实验化学教程</w:t>
      </w:r>
    </w:p>
    <w:p>
      <w:r>
        <w:rPr>
          <w:rFonts w:ascii="宋体" w:hAnsi="宋体" w:eastAsia="宋体"/>
          <w:sz w:val="24"/>
        </w:rPr>
        <w:t>尹立辉,石军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尹立辉,石军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9787310044801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实验技术及设备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共由12个部分组成；结论，实验化学基础知识，物理、化学常数测定，物质的分离、提取与提纯，定量分析，合成与制备，物质的化学性质，物理化学实验，自行设计实验，有机化合物常见官能团的见鉴定方法，附录及参考文献等内容。</w:t>
      </w:r>
    </w:p>
    <w:p/>
    <w:p>
      <w:r>
        <w:t>本书出售、求购地址：https://www.jiaokey.com/book/detail/13597664.html</w:t>
      </w:r>
    </w:p>
    <w:p>
      <w:r>
        <w:t>更多实验技术及设备图书推荐：https://www.jiaokey.com</w:t>
      </w:r>
    </w:p>
    <w:p>
      <w:r>
        <w:t>尹立辉,石军 其他作品：https://www.jiaokey.com/tag/尹立辉,石军.html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关键词搜索：https://www.jiaokey.com/tag/化学实验-高等学校-教材.html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