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顶板动态监测监控及信息融合技术研究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顶板动态监测监控及信息融合技术研究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关键词搜索：https://www.jiaokey.com/tag/顶板动态监测监控及信息融合技术研究.html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