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装修日记  省钱装修60课</w:t>
      </w:r>
    </w:p>
    <w:p>
      <w:r>
        <w:rPr>
          <w:rFonts w:ascii="宋体" w:hAnsi="宋体" w:eastAsia="宋体"/>
          <w:sz w:val="24"/>
        </w:rPr>
        <w:t>搜狐焦点家居主编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装修日记  省钱装修60课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搜狐焦点家居主编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本书出售、求购地址：https://www.jiaokey.com/book/detail/13597630.html</w:t>
      </w:r>
    </w:p>
    <w:p>
      <w:r>
        <w:t>更多相关图书推荐：https://www.jiaokey.com</w:t>
      </w:r>
    </w:p>
    <w:p>
      <w:r>
        <w:t>搜狐焦点家居主编 其他作品：https://www.jiaokey.com/tag/搜狐焦点家居主编.html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关键词搜索：https://www.jiaokey.com/tag/装修日记  省钱装修60课.html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