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书名：修炼内心的强大力量  活出真自我，淡定从容间</w:t>
      </w:r>
    </w:p>
    <w:p>
      <w:r>
        <w:t>作者：张浩编著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修炼内心的强大力量  活出真自我，淡定从容间 评论地址：https://www.jiaokey.com/book/detail/13597618.html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