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书名：马克思主义在中国的早期传播及其话语体系的初步建构</w:t>
      </w:r>
    </w:p>
    <w:p>
      <w:r>
        <w:t>作者：李军林著</w:t>
      </w:r>
    </w:p>
    <w:p>
      <w:r>
        <w:t>出版社：</w:t>
      </w:r>
    </w:p>
    <w:p>
      <w:r>
        <w:t>出版日期：2013.09</w:t>
      </w:r>
    </w:p>
    <w:p>
      <w:r>
        <w:t>总页数：311</w:t>
      </w:r>
    </w:p>
    <w:p>
      <w:r>
        <w:t>更多请访问教客网: www.jiaokey.com</w:t>
      </w:r>
    </w:p>
    <w:p>
      <w:r>
        <w:t>马克思主义在中国的早期传播及其话语体系的初步建构 评论地址：https://www.jiaokey.com/book/detail/13597588.html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