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国家电网公司配电网工程典型设计  10kV配电分册2013年版</w:t>
      </w:r>
    </w:p>
    <w:p>
      <w:r>
        <w:rPr>
          <w:rFonts w:ascii="宋体" w:hAnsi="宋体" w:eastAsia="宋体"/>
          <w:sz w:val="24"/>
        </w:rPr>
        <w:t>刘振亚著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国家电网公司配电网工程典型设计  10kV配电分册2013年版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本书出售、求购地址：https://www.jiaokey.com/book/detail/13597583.html</w:t>
      </w:r>
    </w:p>
    <w:p>
      <w:r>
        <w:t>更多相关图书推荐：https://www.jiaokey.com</w:t>
      </w:r>
    </w:p>
    <w:p>
      <w:r>
        <w:t>刘振亚著 其他作品：https://www.jiaokey.com/tag/刘振亚著.html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关键词搜索：https://www.jiaokey.com/tag/国家电网公司配电网工程典型设计  10kV配电分册2013年版.html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