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书名：思想的帝国  犹太精英成功智慧揭秘</w:t>
      </w:r>
    </w:p>
    <w:p>
      <w:r>
        <w:t>作者:贺雄飞著</w:t>
      </w:r>
    </w:p>
    <w:p>
      <w:r>
        <w:t>出版社:北京：中央编译出版社</w:t>
      </w:r>
    </w:p>
    <w:p>
      <w:r>
        <w:t>出版日期：2014.06</w:t>
      </w:r>
    </w:p>
    <w:p>
      <w:r>
        <w:t>总页数：298</w:t>
      </w:r>
    </w:p>
    <w:p>
      <w:r>
        <w:t>更多请访问教客网:www.jiaokey.com</w:t>
      </w:r>
    </w:p>
    <w:p>
      <w:r>
        <w:t>思想的帝国  犹太精英成功智慧揭秘评论地址：https://www.jiaokey.com/book/detail/13597574.html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