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书名：象山渔民开洋节</w:t>
      </w:r>
    </w:p>
    <w:p>
      <w:r>
        <w:t>作者：解亚萍编著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总页数：177</w:t>
      </w:r>
    </w:p>
    <w:p>
      <w:r>
        <w:t>更多请访问教客网: www.jiaokey.com</w:t>
      </w:r>
    </w:p>
    <w:p>
      <w:r>
        <w:t>象山渔民开洋节 评论地址：https://www.jiaokey.com/book/detail/13597530.html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