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旅行散记  双色印刷</w:t>
      </w:r>
    </w:p>
    <w:p>
      <w:r>
        <w:t>作者：李韩，任琪编著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旅行散记  双色印刷 评论地址：https://www.jiaokey.com/book/detail/13597528.html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