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经济学经典教材  金融系列  高等学校经济类双语教学推荐教材  货币、银行和金融体系  英文版</w:t>
      </w:r>
    </w:p>
    <w:p>
      <w:r>
        <w:rPr>
          <w:rFonts w:ascii="宋体" w:hAnsi="宋体" w:eastAsia="宋体"/>
          <w:sz w:val="24"/>
        </w:rPr>
        <w:t>哈伯德，奥布莱恩著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经济学经典教材  金融系列  高等学校经济类双语教学推荐教材  货币、银行和金融体系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哈伯德，奥布莱恩著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本书出售、求购地址：https://www.jiaokey.com/book/detail/13597519.html</w:t>
      </w:r>
    </w:p>
    <w:p>
      <w:r>
        <w:t>更多相关图书推荐：https://www.jiaokey.com</w:t>
      </w:r>
    </w:p>
    <w:p>
      <w:r>
        <w:t>哈伯德，奥布莱恩著 其他作品：https://www.jiaokey.com/tag/哈伯德，奥布莱恩著.html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关键词搜索：https://www.jiaokey.com/tag/经济学经典教材  金融系列  高等学校经济类双语教学推荐教材  货币、银行和金融体系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