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  湖山即兴册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  湖山即兴册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本书出售、求购地址：https://www.jiaokey.com/book/detail/13597506.html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关键词搜索：https://www.jiaokey.com/tag/黄宾虹  湖山即兴册.html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