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你一定能上大学  张勇速写试卷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你一定能上大学  张勇速写试卷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本书出售、求购地址：https://www.jiaokey.com/book/detail/13597446.html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关键词搜索：https://www.jiaokey.com/tag/你一定能上大学  张勇速写试卷.html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