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项圣谟花卉册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项圣谟花卉册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本书出售、求购地址：https://www.jiaokey.com/book/detail/13597413.html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关键词搜索：https://www.jiaokey.com/tag/项圣谟花卉册.html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