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利率衍生物定价的有效方法  英文</w:t>
      </w:r>
    </w:p>
    <w:p>
      <w:r>
        <w:rPr>
          <w:rFonts w:ascii="宋体" w:hAnsi="宋体" w:eastAsia="宋体"/>
          <w:sz w:val="24"/>
        </w:rPr>
        <w:t>（荷）佩尔森（PelsserA.）著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利率衍生物定价的有效方法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（荷）佩尔森（PelsserA.）著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本书出售、求购地址：https://www.jiaokey.com/book/detail/13597384.html</w:t>
      </w:r>
    </w:p>
    <w:p>
      <w:r>
        <w:t>更多相关图书推荐：https://www.jiaokey.com</w:t>
      </w:r>
    </w:p>
    <w:p>
      <w:r>
        <w:t>（荷）佩尔森（PelsserA.）著 其他作品：https://www.jiaokey.com/tag/（荷）佩尔森（PelsserA.）著.html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关键词搜索：https://www.jiaokey.com/tag/利率衍生物定价的有效方法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