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DOS/VSE  系统控制语句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DOS/VSE  系统控制语句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华东计算技术研究软件部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本书出售、求购地址：https://www.jiaokey.com/book/detail/13597334.html</w:t>
      </w:r>
    </w:p>
    <w:p>
      <w:r>
        <w:t>更多相关图书推荐：https://www.jiaokey.com</w:t>
      </w:r>
    </w:p>
    <w:p>
      <w:r>
        <w:t>华东计算技术研究软件部 出版图书：https://www.jiaokey.com/tag/华东计算技术研究软件部.html</w:t>
      </w:r>
    </w:p>
    <w:p>
      <w:r>
        <w:t>关键词搜索：https://www.jiaokey.com/tag/DOS/VSE  系统控制语句.html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