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中国第二历史档案馆中华民国史料丛刊  周佛海日记  上</w:t>
      </w:r>
    </w:p>
    <w:p>
      <w:r>
        <w:rPr>
          <w:rFonts w:ascii="宋体" w:hAnsi="宋体" w:eastAsia="宋体"/>
          <w:sz w:val="24"/>
        </w:rPr>
        <w:t>蔡德金编著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中国第二历史档案馆中华民国史料丛刊  周佛海日记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本书出售、求购地址：https://www.jiaokey.com/book/detail/13597332.html</w:t>
      </w:r>
    </w:p>
    <w:p>
      <w:r>
        <w:t>更多相关图书推荐：https://www.jiaokey.com</w:t>
      </w:r>
    </w:p>
    <w:p>
      <w:r>
        <w:t>蔡德金编著 其他作品：https://www.jiaokey.com/tag/蔡德金编著.html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关键词搜索：https://www.jiaokey.com/tag/中国第二历史档案馆中华民国史料丛刊  周佛海日记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