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微波固体负阻振荡器及其稳频  上</w:t>
      </w:r>
    </w:p>
    <w:p>
      <w:r>
        <w:rPr>
          <w:rFonts w:ascii="宋体" w:hAnsi="宋体" w:eastAsia="宋体"/>
          <w:sz w:val="24"/>
        </w:rPr>
        <w:t>郑兆翁编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微波固体负阻振荡器及其稳频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本书出售、求购地址：https://www.jiaokey.com/book/detail/13597318.html</w:t>
      </w:r>
    </w:p>
    <w:p>
      <w:r>
        <w:t>更多相关图书推荐：https://www.jiaokey.com</w:t>
      </w:r>
    </w:p>
    <w:p>
      <w:r>
        <w:t>郑兆翁编 其他作品：https://www.jiaokey.com/tag/郑兆翁编.html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关键词搜索：https://www.jiaokey.com/tag/微波固体负阻振荡器及其稳频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