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86/330安装和维护手册：手册号  144777-001  第2册</w:t>
      </w:r>
    </w:p>
    <w:p>
      <w:r>
        <w:rPr>
          <w:rFonts w:ascii="宋体" w:hAnsi="宋体" w:eastAsia="宋体"/>
          <w:sz w:val="24"/>
        </w:rPr>
        <w:t>杨廷善翻译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86/330安装和维护手册：手册号  144777-001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杨廷善翻译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本书出售、求购地址：https://www.jiaokey.com/book/detail/13597308.html</w:t>
      </w:r>
    </w:p>
    <w:p>
      <w:r>
        <w:t>更多相关图书推荐：https://www.jiaokey.com</w:t>
      </w:r>
    </w:p>
    <w:p>
      <w:r>
        <w:t>杨廷善翻译 其他作品：https://www.jiaokey.com/tag/杨廷善翻译.html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关键词搜索：https://www.jiaokey.com/tag/86/330安装和维护手册：手册号  144777-001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