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86/330A系统概论：手册号144680-001 第1册</w:t>
      </w:r>
    </w:p>
    <w:p>
      <w:r>
        <w:rPr>
          <w:rFonts w:ascii="宋体" w:hAnsi="宋体" w:eastAsia="宋体"/>
          <w:sz w:val="24"/>
        </w:rPr>
        <w:t>庄梓新x1d丁伟之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86/330A系统概论：手册号144680-001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庄梓新x1d丁伟之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本书出售、求购地址：https://www.jiaokey.com/book/detail/13597307.html</w:t>
      </w:r>
    </w:p>
    <w:p>
      <w:r>
        <w:t>更多相关图书推荐：https://www.jiaokey.com</w:t>
      </w:r>
    </w:p>
    <w:p>
      <w:r>
        <w:t>庄梓新x1d丁伟之 其他作品：https://www.jiaokey.com/tag/庄梓新x1d丁伟之.html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关键词搜索：https://www.jiaokey.com/tag/86/330A系统概论：手册号144680-001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