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国防千里眼  雷达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国防千里眼  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本书出售、求购地址：https://www.jiaokey.com/book/detail/13597254.html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关键词搜索：https://www.jiaokey.com/tag/国防千里眼  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