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毛泽东著作选读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毛泽东著作选读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本书出售、求购地址：https://www.jiaokey.com/book/detail/13597222.html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解放军总政治部 出版图书：https://www.jiaokey.com/tag/解放军总政治部.html</w:t>
      </w:r>
    </w:p>
    <w:p>
      <w:r>
        <w:t>关键词搜索：https://www.jiaokey.com/tag/毛泽东著作选读.html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