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书名：说文解字义证  卷8</w:t>
      </w:r>
    </w:p>
    <w:p>
      <w:r>
        <w:t>作者：（清）桂馥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说文解字义证  卷8 评论地址：https://www.jiaokey.com/book/detail/13597129.html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