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书名：高校学生公寓管理探索  电子科技大学学生公寓管理论文集</w:t>
      </w:r>
    </w:p>
    <w:p>
      <w:r>
        <w:t>作者：徐岩，王勋主编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高校学生公寓管理探索  电子科技大学学生公寓管理论文集 评论地址：https://www.jiaokey.com/book/detail/13597086.html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