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知识产权年刊  2013＝Intellectual property rights annual journal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知识产权年刊  2013＝Intellectual property rights annual journal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本书出售、求购地址：https://www.jiaokey.com/book/detail/13597084.html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关键词搜索：https://www.jiaokey.com/tag/知识产权年刊  2013＝Intellectual property rights annual journal.html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