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书名：云上的天空  从中东到南美</w:t>
      </w:r>
    </w:p>
    <w:p>
      <w:r>
        <w:t>作者：张小东著</w:t>
      </w:r>
    </w:p>
    <w:p>
      <w:r>
        <w:t>出版社：杭州:浙江大学出版社,2014.05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云上的天空  从中东到南美 评论地址：https://www.jiaokey.com/book/detail/13597075.html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