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商务学:市场与非市场环境  第6版＝Business and its environment</w:t>
      </w:r>
    </w:p>
    <w:p>
      <w:r>
        <w:rPr>
          <w:rFonts w:ascii="宋体" w:hAnsi="宋体" w:eastAsia="宋体"/>
          <w:sz w:val="24"/>
        </w:rPr>
        <w:t>（美）戴维·巴伦（David P. Baron）著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商务学:市场与非市场环境  第6版＝Business and its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（美）戴维·巴伦（David P. Baron）著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本书出售、求购地址：https://www.jiaokey.com/book/detail/13597063.html</w:t>
      </w:r>
    </w:p>
    <w:p>
      <w:r>
        <w:t>更多相关图书推荐：https://www.jiaokey.com</w:t>
      </w:r>
    </w:p>
    <w:p>
      <w:r>
        <w:t>（美）戴维·巴伦（David P. Baron）著 其他作品：https://www.jiaokey.com/tag/（美）戴维·巴伦（David P. Baron）著.html</w:t>
      </w:r>
    </w:p>
    <w:p>
      <w:r>
        <w:t>关键词搜索：https://www.jiaokey.com/tag/商务学:市场与非市场环境  第6版＝Business and its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