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书名：海洋旅游  第二届中欧国际旅游论坛论文集</w:t>
      </w:r>
    </w:p>
    <w:p>
      <w:r>
        <w:t>作者：沈世伟著</w:t>
      </w:r>
    </w:p>
    <w:p>
      <w:r>
        <w:t>出版社：北京:海洋出版社,2014.06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海洋旅游  第二届中欧国际旅游论坛论文集 评论地址：https://www.jiaokey.com/book/detail/13597062.html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