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孤独的人是可耻的:人际交往的艺术＝Interpersonal behaviour : the psychology of social interaction</w:t>
      </w:r>
    </w:p>
    <w:p>
      <w:r>
        <w:rPr>
          <w:rFonts w:ascii="宋体" w:hAnsi="宋体" w:eastAsia="宋体"/>
          <w:sz w:val="24"/>
        </w:rPr>
        <w:t>（澳）约瑟夫·P·福加斯（Joseph P. Forgas）著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孤独的人是可耻的:人际交往的艺术＝Interpersonal behaviour : the psychology of social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（澳）约瑟夫·P·福加斯（Joseph P. Forgas）著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本书出售、求购地址：https://www.jiaokey.com/book/detail/13597061.html</w:t>
      </w:r>
    </w:p>
    <w:p>
      <w:r>
        <w:t>更多相关图书推荐：https://www.jiaokey.com</w:t>
      </w:r>
    </w:p>
    <w:p>
      <w:r>
        <w:t>（澳）约瑟夫·P·福加斯（Joseph P. Forgas）著 其他作品：https://www.jiaokey.com/tag/（澳）约瑟夫·P·福加斯（Joseph P. Forgas）著.html</w:t>
      </w:r>
    </w:p>
    <w:p>
      <w:r>
        <w:t>关键词搜索：https://www.jiaokey.com/tag/孤独的人是可耻的:人际交往的艺术＝Interpersonal behaviour : the psychology of social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