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教学的艺术与科学  有效教学的综合框架</w:t>
      </w:r>
    </w:p>
    <w:p>
      <w:r>
        <w:rPr>
          <w:rFonts w:ascii="宋体" w:hAnsi="宋体" w:eastAsia="宋体"/>
          <w:sz w:val="24"/>
        </w:rPr>
        <w:t>（美）罗伯特·J.马扎诺著；盛群力，唐玉霞，曾如刚译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教学的艺术与科学  有效教学的综合框架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（美）罗伯特·J.马扎诺著；盛群力，唐玉霞，曾如刚译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本书出售、求购地址：https://www.jiaokey.com/book/detail/13597040.html</w:t>
      </w:r>
    </w:p>
    <w:p>
      <w:r>
        <w:t>更多相关图书推荐：https://www.jiaokey.com</w:t>
      </w:r>
    </w:p>
    <w:p>
      <w:r>
        <w:t>（美）罗伯特·J.马扎诺著；盛群力，唐玉霞，曾如刚译 其他作品：https://www.jiaokey.com/tag/（美）罗伯特·J.马扎诺著；盛群力，唐玉霞，曾如刚译.html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关键词搜索：https://www.jiaokey.com/tag/教学的艺术与科学  有效教学的综合框架.html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