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漫画素描技法完全教程  角色绘制与设定篇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漫画素描技法完全教程  角色绘制与设定篇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本书出售、求购地址：https://www.jiaokey.com/book/detail/13597003.html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关键词搜索：https://www.jiaokey.com/tag/漫画素描技法完全教程  角色绘制与设定篇.html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