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智慧的典范</w:t>
      </w:r>
    </w:p>
    <w:p>
      <w:r>
        <w:rPr>
          <w:rFonts w:ascii="宋体" w:hAnsi="宋体" w:eastAsia="宋体"/>
          <w:sz w:val="24"/>
        </w:rPr>
        <w:t>（美）道格拉斯·索希奥著；王成兵，林建武，陈磊等译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智慧的典范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（美）道格拉斯·索希奥著；王成兵，林建武，陈磊等译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本书出售、求购地址：https://www.jiaokey.com/book/detail/13596989.html</w:t>
      </w:r>
    </w:p>
    <w:p>
      <w:r>
        <w:t>更多相关图书推荐：https://www.jiaokey.com</w:t>
      </w:r>
    </w:p>
    <w:p>
      <w:r>
        <w:t>（美）道格拉斯·索希奥著；王成兵，林建武，陈磊等译 其他作品：https://www.jiaokey.com/tag/（美）道格拉斯·索希奥著；王成兵，林建武，陈磊等译.html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关键词搜索：https://www.jiaokey.com/tag/哲学导论  智慧的典范.html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