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完整的成长  儿童生命的自我创造  全新增订第2版</w:t>
      </w:r>
    </w:p>
    <w:p>
      <w:r>
        <w:rPr>
          <w:rFonts w:ascii="宋体" w:hAnsi="宋体" w:eastAsia="宋体"/>
          <w:sz w:val="24"/>
        </w:rPr>
        <w:t>孙瑞雪著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完整的成长  儿童生命的自我创造  全新增订第2版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孙瑞雪著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本书出售、求购地址：https://www.jiaokey.com/book/detail/13596977.html</w:t>
      </w:r>
    </w:p>
    <w:p>
      <w:r>
        <w:t>更多相关图书推荐：https://www.jiaokey.com</w:t>
      </w:r>
    </w:p>
    <w:p>
      <w:r>
        <w:t>孙瑞雪著 其他作品：https://www.jiaokey.com/tag/孙瑞雪著.html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关键词搜索：https://www.jiaokey.com/tag/完整的成长  儿童生命的自我创造  全新增订第2版.html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