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一个唯美主义者的遗言  奥斯卡·王尔德别传</w:t>
      </w:r>
    </w:p>
    <w:p>
      <w:r>
        <w:rPr>
          <w:rFonts w:ascii="宋体" w:hAnsi="宋体" w:eastAsia="宋体"/>
          <w:sz w:val="24"/>
        </w:rPr>
        <w:t>（英）彼得·阿克罗伊德著；方柏林译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一个唯美主义者的遗言  奥斯卡·王尔德别传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（英）彼得·阿克罗伊德著；方柏林译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本书出售、求购地址：https://www.jiaokey.com/book/detail/13596967.html</w:t>
      </w:r>
    </w:p>
    <w:p>
      <w:r>
        <w:t>更多相关图书推荐：https://www.jiaokey.com</w:t>
      </w:r>
    </w:p>
    <w:p>
      <w:r>
        <w:t>（英）彼得·阿克罗伊德著；方柏林译 其他作品：https://www.jiaokey.com/tag/（英）彼得·阿克罗伊德著；方柏林译.html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关键词搜索：https://www.jiaokey.com/tag/一个唯美主义者的遗言  奥斯卡·王尔德别传.html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