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21世纪是智慧的时代  希腊哲学的智慧与佛陀的智慧</w:t>
      </w:r>
    </w:p>
    <w:p>
      <w:r>
        <w:rPr>
          <w:rFonts w:ascii="宋体" w:hAnsi="宋体" w:eastAsia="宋体"/>
          <w:sz w:val="24"/>
        </w:rPr>
        <w:t>金勋主编；（日）桐山靖雄著；王善涛译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21世纪是智慧的时代  希腊哲学的智慧与佛陀的智慧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金勋主编；（日）桐山靖雄著；王善涛译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本书出售、求购地址：https://www.jiaokey.com/book/detail/13596962.html</w:t>
      </w:r>
    </w:p>
    <w:p>
      <w:r>
        <w:t>更多相关图书推荐：https://www.jiaokey.com</w:t>
      </w:r>
    </w:p>
    <w:p>
      <w:r>
        <w:t>金勋主编；（日）桐山靖雄著；王善涛译 其他作品：https://www.jiaokey.com/tag/金勋主编；（日）桐山靖雄著；王善涛译.html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关键词搜索：https://www.jiaokey.com/tag/21世纪是智慧的时代  希腊哲学的智慧与佛陀的智慧.html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