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概率论与数理统计辅导及习题精解  与浙江大学第3版教材配套</w:t>
      </w:r>
    </w:p>
    <w:p>
      <w:r>
        <w:rPr>
          <w:rFonts w:ascii="宋体" w:hAnsi="宋体" w:eastAsia="宋体"/>
          <w:sz w:val="24"/>
        </w:rPr>
        <w:t>张天德，叶宏主编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概率论与数理统计辅导及习题精解  与浙江大学第3版教材配套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本书出售、求购地址：https://www.jiaokey.com/book/detail/13596880.html</w:t>
      </w:r>
    </w:p>
    <w:p>
      <w:r>
        <w:t>更多相关图书推荐：https://www.jiaokey.com</w:t>
      </w:r>
    </w:p>
    <w:p>
      <w:r>
        <w:t>张天德，叶宏主编 其他作品：https://www.jiaokey.com/tag/张天德，叶宏主编.html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关键词搜索：https://www.jiaokey.com/tag/概率论与数理统计辅导及习题精解  与浙江大学第3版教材配套.html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