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媒体的良心＝Media ethics : cases and moral reasoning</w:t>
      </w:r>
    </w:p>
    <w:p>
      <w:r>
        <w:rPr>
          <w:rFonts w:ascii="宋体" w:hAnsi="宋体" w:eastAsia="宋体"/>
          <w:sz w:val="24"/>
        </w:rPr>
        <w:t>（美）克利福德·G. 克里斯琴斯（Clifford G. Christians）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媒体的良心＝Media ethics : cases and moral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（美）克利福德·G. 克里斯琴斯（Clifford G. Christians）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本书出售、求购地址：https://www.jiaokey.com/book/detail/13596860.html</w:t>
      </w:r>
    </w:p>
    <w:p>
      <w:r>
        <w:t>更多相关图书推荐：https://www.jiaokey.com</w:t>
      </w:r>
    </w:p>
    <w:p>
      <w:r>
        <w:t>（美）克利福德·G. 克里斯琴斯（Clifford G. Christians） 其他作品：https://www.jiaokey.com/tag/（美）克利福德·G. 克里斯琴斯（Clifford G. Christians）.html</w:t>
      </w:r>
    </w:p>
    <w:p>
      <w:r>
        <w:t>关键词搜索：https://www.jiaokey.com/tag/媒体的良心＝Media ethics : cases and moral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