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实用管理运筹学实践教程  第2版</w:t>
      </w:r>
    </w:p>
    <w:p>
      <w:r>
        <w:rPr>
          <w:rFonts w:ascii="宋体" w:hAnsi="宋体" w:eastAsia="宋体"/>
          <w:sz w:val="24"/>
        </w:rPr>
        <w:t>徐家旺，王晓波，姜波，刘彬著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实用管理运筹学实践教程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徐家旺，王晓波，姜波，刘彬著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本书出售、求购地址：https://www.jiaokey.com/book/detail/13596839.html</w:t>
      </w:r>
    </w:p>
    <w:p>
      <w:r>
        <w:t>更多相关图书推荐：https://www.jiaokey.com</w:t>
      </w:r>
    </w:p>
    <w:p>
      <w:r>
        <w:t>徐家旺，王晓波，姜波，刘彬著 其他作品：https://www.jiaokey.com/tag/徐家旺，王晓波，姜波，刘彬著.html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关键词搜索：https://www.jiaokey.com/tag/实用管理运筹学实践教程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