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漫画素描技法完全教程  美少女篇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漫画素描技法完全教程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本书出售、求购地址：https://www.jiaokey.com/book/detail/13596836.html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关键词搜索：https://www.jiaokey.com/tag/漫画素描技法完全教程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