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漫画素描技法完全教程  Q版造型篇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漫画素描技法完全教程  Q版造型篇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本书出售、求购地址：https://www.jiaokey.com/book/detail/13596834.html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关键词搜索：https://www.jiaokey.com/tag/漫画素描技法完全教程  Q版造型篇.html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