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告别曾经走过：福建师范大学外国语学院02级毕业纪念专辑</w:t>
      </w:r>
    </w:p>
    <w:p>
      <w:r>
        <w:rPr>
          <w:rFonts w:ascii="宋体" w:hAnsi="宋体" w:eastAsia="宋体"/>
          <w:sz w:val="24"/>
        </w:rPr>
        <w:t>告别曾经走过编写组编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告别曾经走过：福建师范大学外国语学院02级毕业纪念专辑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告别曾经走过编写组编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本书出售、求购地址：https://www.jiaokey.com/book/detail/13596825.html</w:t>
      </w:r>
    </w:p>
    <w:p>
      <w:r>
        <w:t>更多相关图书推荐：https://www.jiaokey.com</w:t>
      </w:r>
    </w:p>
    <w:p>
      <w:r>
        <w:t>告别曾经走过编写组编 其他作品：https://www.jiaokey.com/tag/告别曾经走过编写组编.html</w:t>
      </w:r>
    </w:p>
    <w:p>
      <w:r>
        <w:t>福建师范大学外国语学院 出版图书：https://www.jiaokey.com/tag/福建师范大学外国语学院.html</w:t>
      </w:r>
    </w:p>
    <w:p>
      <w:r>
        <w:t>关键词搜索：https://www.jiaokey.com/tag/告别曾经走过：福建师范大学外国语学院02级毕业纪念专辑.html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