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在孤独的时代谈情说爱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在孤独的时代谈情说爱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本书出售、求购地址：https://www.jiaokey.com/book/detail/13596817.html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关键词搜索：https://www.jiaokey.com/tag/在孤独的时代谈情说爱.html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