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高空核爆炸效应参数手册</w:t>
      </w:r>
    </w:p>
    <w:p>
      <w:r>
        <w:rPr>
          <w:rFonts w:ascii="宋体" w:hAnsi="宋体" w:eastAsia="宋体"/>
          <w:sz w:val="24"/>
        </w:rPr>
        <w:t>王建国，牛胜利，张殿辉等编著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高空核爆炸效应参数手册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王建国，牛胜利，张殿辉等编著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本书出售、求购地址：https://www.jiaokey.com/book/detail/13596794.html</w:t>
      </w:r>
    </w:p>
    <w:p>
      <w:r>
        <w:t>更多相关图书推荐：https://www.jiaokey.com</w:t>
      </w:r>
    </w:p>
    <w:p>
      <w:r>
        <w:t>王建国，牛胜利，张殿辉等编著 其他作品：https://www.jiaokey.com/tag/王建国，牛胜利，张殿辉等编著.html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关键词搜索：https://www.jiaokey.com/tag/高空核爆炸效应参数手册.html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