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巷道喷涂防治煤炭自燃新技术</w:t>
      </w:r>
    </w:p>
    <w:p>
      <w:r>
        <w:rPr>
          <w:rFonts w:ascii="宋体" w:hAnsi="宋体" w:eastAsia="宋体"/>
          <w:sz w:val="24"/>
        </w:rPr>
        <w:t>周福宝，白兰永，杨绿刚著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巷道喷涂防治煤炭自燃新技术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周福宝，白兰永，杨绿刚著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本书出售、求购地址：https://www.jiaokey.com/book/detail/13596774.html</w:t>
      </w:r>
    </w:p>
    <w:p>
      <w:r>
        <w:t>更多相关图书推荐：https://www.jiaokey.com</w:t>
      </w:r>
    </w:p>
    <w:p>
      <w:r>
        <w:t>周福宝，白兰永，杨绿刚著 其他作品：https://www.jiaokey.com/tag/周福宝，白兰永，杨绿刚著.html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关键词搜索：https://www.jiaokey.com/tag/巷道喷涂防治煤炭自燃新技术.html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