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化石能源的清洁高效可持续开发利用论文集  第二届“中国工程院/国家能源局  能源论坛”</w:t>
      </w:r>
    </w:p>
    <w:p>
      <w:r>
        <w:rPr>
          <w:rFonts w:ascii="宋体" w:hAnsi="宋体" w:eastAsia="宋体"/>
          <w:sz w:val="24"/>
        </w:rPr>
        <w:t>谢克昌，黄其励主编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化石能源的清洁高效可持续开发利用论文集  第二届“中国工程院/国家能源局  能源论坛”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谢克昌，黄其励主编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本书出售、求购地址：https://www.jiaokey.com/book/detail/13596770.html</w:t>
      </w:r>
    </w:p>
    <w:p>
      <w:r>
        <w:t>更多相关图书推荐：https://www.jiaokey.com</w:t>
      </w:r>
    </w:p>
    <w:p>
      <w:r>
        <w:t>谢克昌，黄其励主编 其他作品：https://www.jiaokey.com/tag/谢克昌，黄其励主编.html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关键词搜索：https://www.jiaokey.com/tag/化石能源的清洁高效可持续开发利用论文集  第二届“中国工程院/国家能源局  能源论坛”.html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