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矿井灾害应急救援与处理  煤炭行业应用型本科教育核心教材</w:t>
      </w:r>
    </w:p>
    <w:p>
      <w:r>
        <w:rPr>
          <w:rFonts w:ascii="宋体" w:hAnsi="宋体" w:eastAsia="宋体"/>
          <w:sz w:val="24"/>
        </w:rPr>
        <w:t>宋晓艳，邸治乾，李忠辉著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矿井灾害应急救援与处理  煤炭行业应用型本科教育核心教材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宋晓艳，邸治乾，李忠辉著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本书出售、求购地址：https://www.jiaokey.com/book/detail/13596720.html</w:t>
      </w:r>
    </w:p>
    <w:p>
      <w:r>
        <w:t>更多相关图书推荐：https://www.jiaokey.com</w:t>
      </w:r>
    </w:p>
    <w:p>
      <w:r>
        <w:t>宋晓艳，邸治乾，李忠辉著 其他作品：https://www.jiaokey.com/tag/宋晓艳，邸治乾，李忠辉著.html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关键词搜索：https://www.jiaokey.com/tag/矿井灾害应急救援与处理  煤炭行业应用型本科教育核心教材.html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