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生产实习教程</w:t>
      </w:r>
    </w:p>
    <w:p>
      <w:r>
        <w:rPr>
          <w:rFonts w:ascii="宋体" w:hAnsi="宋体" w:eastAsia="宋体"/>
          <w:sz w:val="24"/>
        </w:rPr>
        <w:t>张志军，曹秀吉主编；石丽，陈正权，邹克让副主编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张志军，曹秀吉主编；石丽，陈正权，邹克让副主编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本书出售、求购地址：https://www.jiaokey.com/book/detail/13596718.html</w:t>
      </w:r>
    </w:p>
    <w:p>
      <w:r>
        <w:t>更多相关图书推荐：https://www.jiaokey.com</w:t>
      </w:r>
    </w:p>
    <w:p>
      <w:r>
        <w:t>张志军，曹秀吉主编；石丽，陈正权，邹克让副主编 其他作品：https://www.jiaokey.com/tag/张志军，曹秀吉主编；石丽，陈正权，邹克让副主编.html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关键词搜索：https://www.jiaokey.com/tag/生产实习教程.html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