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炼化动设备基础知识与技术问答</w:t>
      </w:r>
    </w:p>
    <w:p>
      <w:r>
        <w:rPr>
          <w:rFonts w:ascii="宋体" w:hAnsi="宋体" w:eastAsia="宋体"/>
          <w:sz w:val="24"/>
        </w:rPr>
        <w:t>钱广华主编；柳晗，安绍沛，刘世超等编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炼化动设备基础知识与技术问答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钱广华主编；柳晗，安绍沛，刘世超等编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本书出售、求购地址：https://www.jiaokey.com/book/detail/13596700.html</w:t>
      </w:r>
    </w:p>
    <w:p>
      <w:r>
        <w:t>更多相关图书推荐：https://www.jiaokey.com</w:t>
      </w:r>
    </w:p>
    <w:p>
      <w:r>
        <w:t>钱广华主编；柳晗，安绍沛，刘世超等编 其他作品：https://www.jiaokey.com/tag/钱广华主编；柳晗，安绍沛，刘世超等编.html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关键词搜索：https://www.jiaokey.com/tag/炼化动设备基础知识与技术问答.html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